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Tilbud</w:t>
      </w:r>
    </w:p>
    <w:p>
      <w:r>
        <w:rPr>
          <w:b/>
        </w:rPr>
        <w:t xml:space="preserve">Tilbudsnr.: </w:t>
      </w:r>
      <w:r>
        <w:t>_______________________________</w:t>
      </w:r>
    </w:p>
    <w:p>
      <w:r>
        <w:rPr>
          <w:b/>
        </w:rPr>
        <w:t xml:space="preserve">Dato: </w:t>
      </w:r>
      <w:r>
        <w:t>_______________________________</w:t>
      </w:r>
    </w:p>
    <w:p>
      <w:r>
        <w:rPr>
          <w:b/>
        </w:rPr>
        <w:t xml:space="preserve">Gyldigt til: </w:t>
      </w:r>
      <w:r>
        <w:t>_______________________________</w:t>
      </w:r>
    </w:p>
    <w:p>
      <w:pPr>
        <w:pStyle w:val="Heading1"/>
      </w:pPr>
      <w:r>
        <w:t>1. Parter</w:t>
      </w:r>
    </w:p>
    <w:p>
      <w:r>
        <w:rPr>
          <w:b/>
        </w:rPr>
        <w:t xml:space="preserve">Fra (navn, CVR, kontakt): </w:t>
      </w:r>
      <w:r>
        <w:t>_______________________________</w:t>
      </w:r>
    </w:p>
    <w:p>
      <w:r>
        <w:rPr>
          <w:b/>
        </w:rPr>
        <w:t xml:space="preserve">Til (navn, kontaktperson): </w:t>
      </w:r>
      <w:r>
        <w:t>_______________________________</w:t>
      </w:r>
    </w:p>
    <w:p>
      <w:pPr>
        <w:pStyle w:val="Heading1"/>
      </w:pPr>
      <w:r>
        <w:t>2. Opgaven</w:t>
      </w:r>
    </w:p>
    <w:p>
      <w:r>
        <w:t>[Kort beskrivelse af opgaven og målet — hvad kunden får ud af det.]</w:t>
      </w:r>
    </w:p>
    <w:p>
      <w:pPr>
        <w:pStyle w:val="Heading1"/>
      </w:pPr>
      <w:r>
        <w:t>3. Leverancer</w:t>
      </w:r>
    </w:p>
    <w:p>
      <w:pPr>
        <w:pStyle w:val="ListBullet"/>
      </w:pPr>
      <w:r>
        <w:t>[Leverance 1 — hvad, i hvilken kvalitet, hvornår]</w:t>
      </w:r>
    </w:p>
    <w:p>
      <w:pPr>
        <w:pStyle w:val="ListBullet"/>
      </w:pPr>
      <w:r>
        <w:t>[Leverance 2 — hvad, i hvilken kvalitet, hvornår]</w:t>
      </w:r>
    </w:p>
    <w:p>
      <w:pPr>
        <w:pStyle w:val="ListBullet"/>
      </w:pPr>
      <w:r>
        <w:t>[Leverance 3 — hvad, i hvilken kvalitet, hvornår]</w:t>
      </w:r>
    </w:p>
    <w:p>
      <w:pPr>
        <w:pStyle w:val="Heading1"/>
      </w:pPr>
      <w:r>
        <w:t>4. Pris og betaling</w:t>
      </w:r>
    </w:p>
    <w:p>
      <w:r>
        <w:t>[Fast pris: X kr ekskl. moms / Timepris: X kr ekskl. moms, estimeret Y-Z timer / Klippekort: X timer til Y kr].</w:t>
      </w:r>
    </w:p>
    <w:p>
      <w:r>
        <w:t>Betalingsbetingelser: [50% ved accept, 50% ved levering / netto 8 dage]. Priser er ekskl. moms.</w:t>
      </w:r>
    </w:p>
    <w:p>
      <w:pPr>
        <w:pStyle w:val="Heading1"/>
      </w:pPr>
      <w:r>
        <w:t>5. Forudsætninger og afgrænsning</w:t>
      </w:r>
    </w:p>
    <w:p>
      <w:r>
        <w:t>[Hvad tilbuddet IKKE omfatter, hvad kunden skal levere (materiale, adgange, feedback-frister), antal inkluderede rettelsesrunder.]</w:t>
      </w:r>
    </w:p>
    <w:p>
      <w:pPr>
        <w:pStyle w:val="Heading1"/>
      </w:pPr>
      <w:r>
        <w:t>6. Accept</w:t>
      </w:r>
    </w:p>
    <w:p>
      <w:r>
        <w:t>Tilbuddet accepteres ved at returnere underskrevet kopi eller skriftlig bekræftelse pr. email inden gyldighedsdatoen.</w:t>
      </w:r>
    </w:p>
    <w:p>
      <w:r>
        <w:rPr>
          <w:b/>
        </w:rPr>
        <w:t xml:space="preserve">Dato og underskrift, kunde: </w:t>
      </w:r>
      <w:r>
        <w:t>_______________________________</w:t>
      </w:r>
    </w:p>
    <w:p>
      <w:r>
        <w:rPr>
          <w:sz w:val="16"/>
        </w:rPr>
        <w:t>Skabelon fra timetrack.dk — track tiden mod estimatet og fakturér direkte fra timerne.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