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Klippekort-aftale</w:t>
      </w:r>
    </w:p>
    <w:p>
      <w:r>
        <w:t>Aftale om forudbetalt timepakke (klippekort) mellem nedenstående parter.</w:t>
      </w:r>
    </w:p>
    <w:p>
      <w:pPr>
        <w:pStyle w:val="Heading1"/>
      </w:pPr>
      <w:r>
        <w:t>1. Parter</w:t>
      </w:r>
    </w:p>
    <w:p>
      <w:r>
        <w:rPr>
          <w:b/>
        </w:rPr>
        <w:t xml:space="preserve">Leverandør (navn, CVR): </w:t>
      </w:r>
      <w:r>
        <w:t>_______________________________</w:t>
      </w:r>
    </w:p>
    <w:p>
      <w:r>
        <w:rPr>
          <w:b/>
        </w:rPr>
        <w:t xml:space="preserve">Kunde (navn, CVR): </w:t>
      </w:r>
      <w:r>
        <w:t>_______________________________</w:t>
      </w:r>
    </w:p>
    <w:p>
      <w:pPr>
        <w:pStyle w:val="Heading1"/>
      </w:pPr>
      <w:r>
        <w:t>2. Klippekortet</w:t>
      </w:r>
    </w:p>
    <w:p>
      <w:r>
        <w:rPr>
          <w:b/>
        </w:rPr>
        <w:t xml:space="preserve">Antal timer: </w:t>
      </w:r>
      <w:r>
        <w:t>_______________________________</w:t>
      </w:r>
    </w:p>
    <w:p>
      <w:r>
        <w:rPr>
          <w:b/>
        </w:rPr>
        <w:t xml:space="preserve">Pris pr. time, ekskl. moms: </w:t>
      </w:r>
      <w:r>
        <w:t>_______________________________</w:t>
      </w:r>
    </w:p>
    <w:p>
      <w:r>
        <w:rPr>
          <w:b/>
        </w:rPr>
        <w:t xml:space="preserve">Samlet pris, ekskl. moms: </w:t>
      </w:r>
      <w:r>
        <w:t>_______________________________</w:t>
      </w:r>
    </w:p>
    <w:p>
      <w:r>
        <w:rPr>
          <w:b/>
        </w:rPr>
        <w:t xml:space="preserve">Gyldighed (anbefalet: 12 måneder fra købsdato): </w:t>
      </w:r>
      <w:r>
        <w:t>_______________________________</w:t>
      </w:r>
    </w:p>
    <w:p>
      <w:pPr>
        <w:pStyle w:val="Heading1"/>
      </w:pPr>
      <w:r>
        <w:t>3. Anvendelse og trækning</w:t>
      </w:r>
    </w:p>
    <w:p>
      <w:r>
        <w:t>Timerne kan anvendes til: [beskriv ydelser, fx udvikling, design, rådgivning].</w:t>
      </w:r>
    </w:p>
    <w:p>
      <w:r>
        <w:t>Leverandøren registrerer forbrugt tid pr. opgave og trækker fra saldoen. Kunden modtager en opgørelse over forbrug og restsaldo [månedligt / ved forespørgsel / løbende via kundeportal].</w:t>
      </w:r>
    </w:p>
    <w:p>
      <w:r>
        <w:t>Mindste trækningsenhed: [fx 15 minutter]. Transporttid afregnes [ikke / med X%].</w:t>
      </w:r>
    </w:p>
    <w:p>
      <w:pPr>
        <w:pStyle w:val="Heading1"/>
      </w:pPr>
      <w:r>
        <w:t>4. Betaling</w:t>
      </w:r>
    </w:p>
    <w:p>
      <w:r>
        <w:t>Klippekortet faktureres ved aftalens indgåelse og forudbetales med betalingsfrist på [8/14] dage. Timerne kan først anvendes efter modtaget betaling.</w:t>
      </w:r>
    </w:p>
    <w:p>
      <w:pPr>
        <w:pStyle w:val="Heading1"/>
      </w:pPr>
      <w:r>
        <w:t>5. Udløb og refusion</w:t>
      </w:r>
    </w:p>
    <w:p>
      <w:r>
        <w:t>Ubrugte timer udløber ved gyldighedsperiodens ophør og refunderes ikke, medmindre andet aftales skriftligt. Leverandøren varsler kunden når saldoen er lav, og senest [30 dage] før udløb.</w:t>
      </w:r>
    </w:p>
    <w:p>
      <w:pPr>
        <w:pStyle w:val="Heading1"/>
      </w:pPr>
      <w:r>
        <w:t>6. Øvrige vilkår</w:t>
      </w:r>
    </w:p>
    <w:p>
      <w:r>
        <w:t>Opgaver ud over klippekortets ydelsesområde kræver særskilt aftale. Priserne reguleres ikke i gyldighedsperioden. Dansk ret finder anvendelse.</w:t>
      </w:r>
    </w:p>
    <w:p>
      <w:pPr>
        <w:pStyle w:val="Heading1"/>
      </w:pPr>
      <w:r>
        <w:t>7. Underskrifter</w:t>
      </w:r>
    </w:p>
    <w:p>
      <w:r>
        <w:rPr>
          <w:b/>
        </w:rPr>
        <w:t xml:space="preserve">Dato og underskrift, leverandør: </w:t>
      </w:r>
      <w:r>
        <w:t>_______________________________</w:t>
      </w:r>
    </w:p>
    <w:p>
      <w:r>
        <w:rPr>
          <w:b/>
        </w:rPr>
        <w:t xml:space="preserve">Dato og underskrift, kunde: </w:t>
      </w:r>
      <w:r>
        <w:t>_______________________________</w:t>
      </w:r>
    </w:p>
    <w:p>
      <w:r>
        <w:rPr>
          <w:sz w:val="16"/>
        </w:rPr>
        <w:t>Skabelon fra timetrack.dk — sælg klippekort med automatisk saldo, lav-saldo-advarsler og genkøb.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